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6"/>
        </w:rPr>
        <w:t>Welcome Back</w:t>
      </w:r>
    </w:p>
    <w:p>
      <w:pPr>
        <w:spacing w:after="140"/>
      </w:pPr>
      <w:r>
        <w:t>Hey everybody, it's Brenda again, and I want to welcome you back.</w:t>
      </w:r>
    </w:p>
    <w:p>
      <w:r>
        <w:rPr>
          <w:b/>
          <w:sz w:val="26"/>
        </w:rPr>
        <w:t>What This Module Covers</w:t>
      </w:r>
    </w:p>
    <w:p>
      <w:pPr>
        <w:spacing w:after="140"/>
      </w:pPr>
      <w:r>
        <w:t>This module is going to cover five platforms that, in my opinion, beginners tend to have success with.</w:t>
      </w:r>
    </w:p>
    <w:p>
      <w:pPr>
        <w:spacing w:after="140"/>
      </w:pPr>
      <w:r>
        <w:t>So there's going to be one video per platform, for a total of five videos.</w:t>
      </w:r>
    </w:p>
    <w:p>
      <w:r>
        <w:rPr>
          <w:b/>
          <w:sz w:val="26"/>
        </w:rPr>
        <w:t>A Quick Thank You</w:t>
      </w:r>
    </w:p>
    <w:p>
      <w:pPr>
        <w:spacing w:after="140"/>
      </w:pPr>
      <w:r>
        <w:t>I wanna thank you for being here.</w:t>
      </w:r>
    </w:p>
    <w:p>
      <w:pPr>
        <w:spacing w:after="140"/>
      </w:pPr>
      <w:r>
        <w:t>If you've made it this far, I'm genuinely impressed because this has been a lot of information to take in, and I know that.</w:t>
      </w:r>
    </w:p>
    <w:p>
      <w:r>
        <w:rPr>
          <w:b/>
          <w:sz w:val="26"/>
        </w:rPr>
        <w:t>The Goal of This Course</w:t>
      </w:r>
    </w:p>
    <w:p>
      <w:pPr>
        <w:spacing w:after="140"/>
      </w:pPr>
      <w:r>
        <w:t>I hope it's been worth it.</w:t>
      </w:r>
    </w:p>
    <w:p>
      <w:pPr>
        <w:spacing w:after="140"/>
      </w:pPr>
      <w:r>
        <w:t>My goal for this course is to leave you feeling prepared and ready to go out there and start focus grouping.</w:t>
      </w:r>
    </w:p>
    <w:p>
      <w:r>
        <w:rPr>
          <w:b/>
          <w:sz w:val="26"/>
        </w:rPr>
        <w:t>What’s Next</w:t>
      </w:r>
    </w:p>
    <w:p>
      <w:pPr>
        <w:spacing w:after="140"/>
      </w:pPr>
      <w:r>
        <w:t>That's it for this short video.</w:t>
      </w:r>
    </w:p>
    <w:p>
      <w:pPr>
        <w:spacing w:after="140"/>
      </w:pPr>
      <w:r>
        <w:t>I will see you in the next five lessons.</w:t>
      </w:r>
    </w:p>
    <w:p>
      <w:pPr>
        <w:spacing w:after="140"/>
      </w:pPr>
      <w:r>
        <w:t>And again, thank you for being here.</w:t>
      </w:r>
    </w:p>
    <w:sectPr w:rsidR="00FC693F" w:rsidRPr="0006063C" w:rsidSect="0003461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