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6"/>
        </w:rPr>
        <w:t>Welcome Back</w:t>
      </w:r>
    </w:p>
    <w:p>
      <w:pPr>
        <w:spacing w:after="140"/>
      </w:pPr>
      <w:r>
        <w:t>Hey everybody, it's Brenda and I wanna welcome you back.</w:t>
      </w:r>
    </w:p>
    <w:p>
      <w:r>
        <w:rPr>
          <w:b/>
          <w:sz w:val="26"/>
        </w:rPr>
        <w:t>Why I Recommend Branded</w:t>
      </w:r>
    </w:p>
    <w:p>
      <w:pPr>
        <w:spacing w:after="140"/>
      </w:pPr>
      <w:r>
        <w:t>This is the only survey company that I'm going to recommend in the companies that you get started with immediately.</w:t>
      </w:r>
    </w:p>
    <w:p>
      <w:r>
        <w:rPr>
          <w:b/>
          <w:sz w:val="26"/>
        </w:rPr>
        <w:t>If You’re Creating a New Email</w:t>
      </w:r>
    </w:p>
    <w:p>
      <w:pPr>
        <w:spacing w:after="140"/>
      </w:pPr>
      <w:r>
        <w:t>If you have chosen to create a new email and you have not signed up for Branded, please do so after this video ends.</w:t>
      </w:r>
    </w:p>
    <w:p>
      <w:r>
        <w:rPr>
          <w:b/>
          <w:sz w:val="26"/>
        </w:rPr>
        <w:t>If You Already Have an Account</w:t>
      </w:r>
    </w:p>
    <w:p>
      <w:pPr>
        <w:spacing w:after="140"/>
      </w:pPr>
      <w:r>
        <w:t>If you already have a Branded account that you have used to take surveys, please log into that account and continue using it.</w:t>
      </w:r>
    </w:p>
    <w:p>
      <w:pPr>
        <w:spacing w:after="140"/>
      </w:pPr>
      <w:r>
        <w:t>Because if you've already created an account and used it, I don't want to interrupt your progress.</w:t>
      </w:r>
    </w:p>
    <w:p>
      <w:pPr>
        <w:spacing w:after="140"/>
      </w:pPr>
      <w:r>
        <w:t>I hope that makes sense.</w:t>
      </w:r>
    </w:p>
    <w:p>
      <w:r>
        <w:rPr>
          <w:b/>
          <w:sz w:val="26"/>
        </w:rPr>
        <w:t>My Experience With Branded</w:t>
      </w:r>
    </w:p>
    <w:p>
      <w:pPr>
        <w:spacing w:after="140"/>
      </w:pPr>
      <w:r>
        <w:t>I want to recommend Branded Surveys highly because I personally have made pretty decent money with them.</w:t>
      </w:r>
    </w:p>
    <w:p>
      <w:pPr>
        <w:spacing w:after="140"/>
      </w:pPr>
      <w:r>
        <w:t>As with all survey companies, this is not the kind of money that you're going to make to pay your mortgage.</w:t>
      </w:r>
    </w:p>
    <w:p>
      <w:pPr>
        <w:spacing w:after="140"/>
      </w:pPr>
      <w:r>
        <w:t>I have made decent gas money, however, and I'm in a tougher demographic.</w:t>
      </w:r>
    </w:p>
    <w:p>
      <w:pPr>
        <w:spacing w:after="140"/>
      </w:pPr>
      <w:r>
        <w:t>So that gives me hope for people who are in a more mainstream demographic.</w:t>
      </w:r>
    </w:p>
    <w:p>
      <w:pPr>
        <w:spacing w:after="140"/>
      </w:pPr>
      <w:r>
        <w:t>That could be you, of course.</w:t>
      </w:r>
    </w:p>
    <w:p>
      <w:r>
        <w:rPr>
          <w:b/>
          <w:sz w:val="26"/>
        </w:rPr>
        <w:t>Why the Platform Is Easy to Use</w:t>
      </w:r>
    </w:p>
    <w:p>
      <w:pPr>
        <w:spacing w:after="140"/>
      </w:pPr>
      <w:r>
        <w:t>Branded hits home because their interface is so easy to use and it makes sense.</w:t>
      </w:r>
    </w:p>
    <w:p>
      <w:pPr>
        <w:spacing w:after="140"/>
      </w:pPr>
      <w:r>
        <w:t>With some survey companies, you have to look around to try to find what you're looking for.</w:t>
      </w:r>
    </w:p>
    <w:p>
      <w:pPr>
        <w:spacing w:after="140"/>
      </w:pPr>
      <w:r>
        <w:t>But with Branded, everything is laid out clearly so it's easy for you to decide whether or not you want to click.</w:t>
      </w:r>
    </w:p>
    <w:p>
      <w:r>
        <w:rPr>
          <w:b/>
          <w:sz w:val="26"/>
        </w:rPr>
        <w:t>When Surveys Usually Appear</w:t>
      </w:r>
    </w:p>
    <w:p>
      <w:pPr>
        <w:spacing w:after="140"/>
      </w:pPr>
      <w:r>
        <w:t>My experience has told me that survey requests usually come in during the middle of the morning.</w:t>
      </w:r>
    </w:p>
    <w:p>
      <w:pPr>
        <w:spacing w:after="140"/>
      </w:pPr>
      <w:r>
        <w:t>If you are a morning person, this is probably going to work out very well for you.</w:t>
      </w:r>
    </w:p>
    <w:p>
      <w:pPr>
        <w:spacing w:after="140"/>
      </w:pPr>
      <w:r>
        <w:t>I'll admit something — I am not a morning person.</w:t>
      </w:r>
    </w:p>
    <w:p>
      <w:pPr>
        <w:spacing w:after="140"/>
      </w:pPr>
      <w:r>
        <w:t>So sometimes I have a tough time catching the surveys and when I click, I get the message that the survey is full.</w:t>
      </w:r>
    </w:p>
    <w:p>
      <w:r>
        <w:rPr>
          <w:b/>
          <w:sz w:val="26"/>
        </w:rPr>
        <w:t>Even If You’re Not a Morning Person</w:t>
      </w:r>
    </w:p>
    <w:p>
      <w:pPr>
        <w:spacing w:after="140"/>
      </w:pPr>
      <w:r>
        <w:t>If you're not a morning person, I still highly recommend that you sign up and use Branded because, like me, there's still opportunity to make decent survey money.</w:t>
      </w:r>
    </w:p>
    <w:p>
      <w:r>
        <w:rPr>
          <w:b/>
          <w:sz w:val="26"/>
        </w:rPr>
        <w:t>Payment Experience</w:t>
      </w:r>
    </w:p>
    <w:p>
      <w:pPr>
        <w:spacing w:after="140"/>
      </w:pPr>
      <w:r>
        <w:t>I've been paid out by Branded multiple times and I'm very happy with what they offer.</w:t>
      </w:r>
    </w:p>
    <w:p>
      <w:r>
        <w:rPr>
          <w:b/>
          <w:sz w:val="26"/>
        </w:rPr>
        <w:t>Setting Realistic Expectations</w:t>
      </w:r>
    </w:p>
    <w:p>
      <w:pPr>
        <w:spacing w:after="140"/>
      </w:pPr>
      <w:r>
        <w:t>You do need to set your expectations properly when taking surveys.</w:t>
      </w:r>
    </w:p>
    <w:p>
      <w:pPr>
        <w:spacing w:after="140"/>
      </w:pPr>
      <w:r>
        <w:t>As I said, you're not going to make enough money to pay your mortgage.</w:t>
      </w:r>
    </w:p>
    <w:p>
      <w:pPr>
        <w:spacing w:after="140"/>
      </w:pPr>
      <w:r>
        <w:t>But you might make enough money to put gas in your tank, and at this point that's huge.</w:t>
      </w:r>
    </w:p>
    <w:p>
      <w:r>
        <w:rPr>
          <w:b/>
          <w:sz w:val="26"/>
        </w:rPr>
        <w:t>Getting Started</w:t>
      </w:r>
    </w:p>
    <w:p>
      <w:pPr>
        <w:spacing w:after="140"/>
      </w:pPr>
      <w:r>
        <w:t>So if you're ready to get started with Branded, please click the link below this video and do so.</w:t>
      </w:r>
    </w:p>
    <w:p>
      <w:r>
        <w:rPr>
          <w:b/>
          <w:sz w:val="26"/>
        </w:rPr>
        <w:t>More Lessons Are Coming</w:t>
      </w:r>
    </w:p>
    <w:p>
      <w:pPr>
        <w:spacing w:after="140"/>
      </w:pPr>
      <w:r>
        <w:t>As I said earlier in this module, I will be adding to the lessons going forward.</w:t>
      </w:r>
    </w:p>
    <w:p>
      <w:pPr>
        <w:spacing w:after="140"/>
      </w:pPr>
      <w:r>
        <w:t>Although this course is concluding, I will continue upgrading it and adding more and more value for you.</w:t>
      </w:r>
    </w:p>
    <w:p>
      <w:pPr>
        <w:spacing w:after="140"/>
      </w:pPr>
      <w:r>
        <w:t>And I will email you and let you know.</w:t>
      </w:r>
    </w:p>
    <w:p>
      <w:r>
        <w:rPr>
          <w:b/>
          <w:sz w:val="26"/>
        </w:rPr>
        <w:t>Thank You</w:t>
      </w:r>
    </w:p>
    <w:p>
      <w:pPr>
        <w:spacing w:after="140"/>
      </w:pPr>
      <w:r>
        <w:t>I really appreciate you being here and I look forward to hearing your success stories.</w:t>
      </w:r>
    </w:p>
    <w:p>
      <w:pPr>
        <w:spacing w:after="140"/>
      </w:pPr>
      <w:r>
        <w:t>Please send them my way so that I can celebrate with you.</w:t>
      </w:r>
    </w:p>
    <w:sectPr w:rsidR="00FC693F" w:rsidRPr="0006063C" w:rsidSect="00034616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