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6"/>
        </w:rPr>
        <w:t>Welcome Back</w:t>
      </w:r>
    </w:p>
    <w:p>
      <w:pPr>
        <w:spacing w:after="140"/>
      </w:pPr>
      <w:r>
        <w:t>Hi everyone, it's Brenda, and I want to welcome you back.</w:t>
      </w:r>
    </w:p>
    <w:p>
      <w:pPr>
        <w:spacing w:after="140"/>
      </w:pPr>
      <w:r>
        <w:t>In this lesson, I want to talk about dScout.</w:t>
      </w:r>
    </w:p>
    <w:p>
      <w:r>
        <w:rPr>
          <w:b/>
          <w:sz w:val="26"/>
        </w:rPr>
        <w:t>What dScout Is</w:t>
      </w:r>
    </w:p>
    <w:p>
      <w:pPr>
        <w:spacing w:after="140"/>
      </w:pPr>
      <w:r>
        <w:t>dScout is an app that you download from the App Store.</w:t>
      </w:r>
    </w:p>
    <w:p>
      <w:pPr>
        <w:spacing w:after="140"/>
      </w:pPr>
      <w:r>
        <w:t>After you download it and set it up, the first thing you're going to want to do is create an introduction video.</w:t>
      </w:r>
    </w:p>
    <w:p>
      <w:pPr>
        <w:spacing w:after="140"/>
      </w:pPr>
      <w:r>
        <w:t>Once you've done that and submitted it, the app will open up to you and you'll be able to do tasks like capturing your thoughts about products, ads, or routines directly from your phone.</w:t>
      </w:r>
    </w:p>
    <w:p>
      <w:r>
        <w:rPr>
          <w:b/>
          <w:sz w:val="26"/>
        </w:rPr>
        <w:t>Why People Like dScout</w:t>
      </w:r>
    </w:p>
    <w:p>
      <w:pPr>
        <w:spacing w:after="140"/>
      </w:pPr>
      <w:r>
        <w:t>I think that dScout pays fairly, and it lets you show your point of view with videos, photos, and written feedback.</w:t>
      </w:r>
    </w:p>
    <w:p>
      <w:pPr>
        <w:spacing w:after="140"/>
      </w:pPr>
      <w:r>
        <w:t>If you're interested in using your smartphone to go on what are called “missions,” then this may be for you.</w:t>
      </w:r>
    </w:p>
    <w:p>
      <w:pPr>
        <w:spacing w:after="140"/>
      </w:pPr>
      <w:r>
        <w:t>What dScout stands for is digital scout — and we are the scouts who go on missions.</w:t>
      </w:r>
    </w:p>
    <w:p>
      <w:r>
        <w:rPr>
          <w:b/>
          <w:sz w:val="26"/>
        </w:rPr>
        <w:t>Understanding Missions</w:t>
      </w:r>
    </w:p>
    <w:p>
      <w:pPr>
        <w:spacing w:after="140"/>
      </w:pPr>
      <w:r>
        <w:t>You never really know what kind of missions you might qualify for.</w:t>
      </w:r>
    </w:p>
    <w:p>
      <w:pPr>
        <w:spacing w:after="140"/>
      </w:pPr>
      <w:r>
        <w:t>As always, you want to pick the missions that you genuinely qualify for.</w:t>
      </w:r>
    </w:p>
    <w:p>
      <w:pPr>
        <w:spacing w:after="140"/>
      </w:pPr>
      <w:r>
        <w:t>And if you know you don't qualify for a certain task, don't bother with the screener.</w:t>
      </w:r>
    </w:p>
    <w:p>
      <w:r>
        <w:rPr>
          <w:b/>
          <w:sz w:val="26"/>
        </w:rPr>
        <w:t>What You’ll Need</w:t>
      </w:r>
    </w:p>
    <w:p>
      <w:pPr>
        <w:spacing w:after="140"/>
      </w:pPr>
      <w:r>
        <w:t>You're going to need a smartphone with a working camera.</w:t>
      </w:r>
    </w:p>
    <w:p>
      <w:pPr>
        <w:spacing w:after="140"/>
      </w:pPr>
      <w:r>
        <w:t>Some missions may also require a desktop or laptop computer for certain activities.</w:t>
      </w:r>
    </w:p>
    <w:p>
      <w:pPr>
        <w:spacing w:after="140"/>
      </w:pPr>
      <w:r>
        <w:t>You don't absolutely need one, but it is definitely a bonus if you do.</w:t>
      </w:r>
    </w:p>
    <w:p>
      <w:r>
        <w:rPr>
          <w:b/>
          <w:sz w:val="26"/>
        </w:rPr>
        <w:t>Getting Started</w:t>
      </w:r>
    </w:p>
    <w:p>
      <w:pPr>
        <w:spacing w:after="140"/>
      </w:pPr>
      <w:r>
        <w:t>The first step is simple:</w:t>
      </w:r>
    </w:p>
    <w:p>
      <w:pPr>
        <w:spacing w:after="140"/>
      </w:pPr>
      <w:r>
        <w:t>• Download the app</w:t>
        <w:br/>
        <w:t>• Register your account</w:t>
        <w:br/>
        <w:t>• Create your short introduction video</w:t>
        <w:br/>
        <w:t>• Start applying for missions</w:t>
      </w:r>
    </w:p>
    <w:p>
      <w:r>
        <w:rPr>
          <w:b/>
          <w:sz w:val="26"/>
        </w:rPr>
        <w:t>Mission Types</w:t>
      </w:r>
    </w:p>
    <w:p>
      <w:pPr>
        <w:spacing w:after="140"/>
      </w:pPr>
      <w:r>
        <w:t>Some missions are one-off tasks where you only complete them once.</w:t>
      </w:r>
    </w:p>
    <w:p>
      <w:pPr>
        <w:spacing w:after="140"/>
      </w:pPr>
      <w:r>
        <w:t>Others ask you to contribute over a week or more.</w:t>
      </w:r>
    </w:p>
    <w:p>
      <w:pPr>
        <w:spacing w:after="140"/>
      </w:pPr>
      <w:r>
        <w:t>The payouts depend on the length and effort involved.</w:t>
      </w:r>
    </w:p>
    <w:p>
      <w:r>
        <w:rPr>
          <w:b/>
          <w:color w:val="C09000"/>
          <w:sz w:val="26"/>
        </w:rPr>
        <w:t>💰 Average Payouts</w:t>
      </w:r>
    </w:p>
    <w:p>
      <w:pPr>
        <w:spacing w:after="140"/>
      </w:pPr>
      <w:r>
        <w:t>The average payout on dScout is between $30 and $150.</w:t>
      </w:r>
    </w:p>
    <w:p>
      <w:pPr>
        <w:spacing w:after="140"/>
      </w:pPr>
      <w:r>
        <w:t>Diary missions are the most common. These involve logging your experiences, taking photos or videos, and answering questions over several days or weeks.</w:t>
      </w:r>
    </w:p>
    <w:p>
      <w:pPr>
        <w:spacing w:after="140"/>
      </w:pPr>
      <w:r>
        <w:t>These diary missions typically pay anywhere from $50 to $200.</w:t>
      </w:r>
    </w:p>
    <w:p>
      <w:r>
        <w:rPr>
          <w:b/>
          <w:sz w:val="26"/>
        </w:rPr>
        <w:t>Live Missions</w:t>
      </w:r>
    </w:p>
    <w:p>
      <w:pPr>
        <w:spacing w:after="140"/>
      </w:pPr>
      <w:r>
        <w:t>dScout also has what are called live missions, which are real-time video interviews with researchers.</w:t>
      </w:r>
    </w:p>
    <w:p>
      <w:pPr>
        <w:spacing w:after="140"/>
      </w:pPr>
      <w:r>
        <w:t>This is where you can really shine.</w:t>
      </w:r>
    </w:p>
    <w:p>
      <w:pPr>
        <w:spacing w:after="140"/>
      </w:pPr>
      <w:r>
        <w:t>A friend of mine kept getting selected over and over because of how well she presented herself.</w:t>
      </w:r>
    </w:p>
    <w:p>
      <w:pPr>
        <w:spacing w:after="140"/>
      </w:pPr>
      <w:r>
        <w:t>So when you do these videos:</w:t>
      </w:r>
    </w:p>
    <w:p>
      <w:pPr>
        <w:spacing w:after="140"/>
      </w:pPr>
      <w:r>
        <w:t>• Use natural light</w:t>
        <w:br/>
        <w:t>• Avoid background noise</w:t>
        <w:br/>
        <w:t>• Look presentable</w:t>
        <w:br/>
        <w:t>• Look eager and engaged</w:t>
      </w:r>
    </w:p>
    <w:p>
      <w:pPr>
        <w:spacing w:after="140"/>
      </w:pPr>
      <w:r>
        <w:t>You do not need to wear a suit and tie.</w:t>
      </w:r>
    </w:p>
    <w:p>
      <w:pPr>
        <w:spacing w:after="140"/>
      </w:pPr>
      <w:r>
        <w:t>Just be yourself and put your best foot forward.</w:t>
      </w:r>
    </w:p>
    <w:p>
      <w:r>
        <w:rPr>
          <w:b/>
          <w:sz w:val="26"/>
        </w:rPr>
        <w:t>The Most Important Part</w:t>
      </w:r>
    </w:p>
    <w:p>
      <w:pPr>
        <w:spacing w:after="140"/>
      </w:pPr>
      <w:r>
        <w:t>To finish off this lesson, the most important part of this process is that introduction video.</w:t>
      </w:r>
    </w:p>
    <w:p>
      <w:pPr>
        <w:spacing w:after="140"/>
      </w:pPr>
      <w:r>
        <w:t>I can't stress that enough.</w:t>
      </w:r>
    </w:p>
    <w:p>
      <w:pPr>
        <w:spacing w:after="140"/>
      </w:pPr>
      <w:r>
        <w:t>You're going to want to make it as good as you possibly can without going overboard.</w:t>
      </w:r>
    </w:p>
    <w:p>
      <w:pPr>
        <w:spacing w:after="140"/>
      </w:pPr>
      <w:r>
        <w:t>If there are dogs barking in the background, just wait until they've stopped.</w:t>
      </w:r>
    </w:p>
    <w:p>
      <w:pPr>
        <w:spacing w:after="140"/>
      </w:pPr>
      <w:r>
        <w:t>Use natural light and make sure you look presentable.</w:t>
      </w:r>
    </w:p>
    <w:p>
      <w:pPr>
        <w:spacing w:after="140"/>
      </w:pPr>
      <w:r>
        <w:t>You should be completely fine if you just be yourself.</w:t>
      </w:r>
    </w:p>
    <w:p>
      <w:r>
        <w:rPr>
          <w:b/>
          <w:sz w:val="26"/>
        </w:rPr>
        <w:t>What’s Next</w:t>
      </w:r>
    </w:p>
    <w:p>
      <w:pPr>
        <w:spacing w:after="140"/>
      </w:pPr>
      <w:r>
        <w:t>I want to thank you for being here.</w:t>
      </w:r>
    </w:p>
    <w:p>
      <w:pPr>
        <w:spacing w:after="140"/>
      </w:pPr>
      <w:r>
        <w:t>If you've come this far, you're amazing.</w:t>
      </w:r>
    </w:p>
    <w:p>
      <w:pPr>
        <w:spacing w:after="140"/>
      </w:pPr>
      <w:r>
        <w:t>I know this has been a lot, and I completely respect you for being here.</w:t>
      </w:r>
    </w:p>
    <w:p>
      <w:pPr>
        <w:spacing w:after="140"/>
      </w:pPr>
      <w:r>
        <w:t>If you have any questions, please reach out, and we will do our best to answer them.</w:t>
      </w:r>
    </w:p>
    <w:p>
      <w:pPr>
        <w:spacing w:after="140"/>
      </w:pPr>
      <w:r>
        <w:t>Please join me in the next lesson on User Interviews and how User Interviews can help you make money.</w:t>
      </w:r>
    </w:p>
    <w:p>
      <w:pPr>
        <w:spacing w:after="140"/>
      </w:pPr>
      <w:r>
        <w:t>Thanks for watching.</w:t>
      </w:r>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