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6"/>
        </w:rPr>
        <w:t>Welcome Back</w:t>
      </w:r>
    </w:p>
    <w:p>
      <w:pPr>
        <w:spacing w:after="140"/>
      </w:pPr>
      <w:r>
        <w:t>Welcome back. Hi everybody, it's Brenda. And I want to welcome you back.</w:t>
      </w:r>
    </w:p>
    <w:p>
      <w:pPr>
        <w:spacing w:after="140"/>
      </w:pPr>
      <w:r>
        <w:t>We are coming to the end of the course, sort of. I will be uploading new content very often. And when I do, I will be more than happy to email you to let you know that there's something new.</w:t>
      </w:r>
    </w:p>
    <w:p>
      <w:r>
        <w:rPr>
          <w:b/>
          <w:sz w:val="26"/>
        </w:rPr>
        <w:t>Why I Recommend ProductTube</w:t>
      </w:r>
    </w:p>
    <w:p>
      <w:pPr>
        <w:spacing w:after="140"/>
      </w:pPr>
      <w:r>
        <w:t>I will probably get into each of the companies I'm about to talk about in more depth, but right now, I just want to cover the companies that I feel you should join because they're easier to handle and negotiate with.</w:t>
      </w:r>
    </w:p>
    <w:p>
      <w:pPr>
        <w:spacing w:after="140"/>
      </w:pPr>
      <w:r>
        <w:t>And when I say negotiate, I mean the screeners are shorter.</w:t>
      </w:r>
    </w:p>
    <w:p>
      <w:pPr>
        <w:spacing w:after="140"/>
      </w:pPr>
      <w:r>
        <w:t>In this particular company, ProductTube, the screeners are really short. In fact, they're so short that I get screened out within 20 to 30 seconds, which is exactly the way I like it because I want to know right away if I'm going to qualify.</w:t>
      </w:r>
    </w:p>
    <w:p>
      <w:r>
        <w:rPr>
          <w:b/>
          <w:sz w:val="26"/>
        </w:rPr>
        <w:t>Why Fast Screen-Outs Are Helpful</w:t>
      </w:r>
    </w:p>
    <w:p>
      <w:pPr>
        <w:spacing w:after="140"/>
      </w:pPr>
      <w:r>
        <w:t>Being screened out fast is definitely a plus because you know right away with ProductTube whether or not you qualify for the gig.</w:t>
      </w:r>
    </w:p>
    <w:p>
      <w:pPr>
        <w:spacing w:after="140"/>
      </w:pPr>
      <w:r>
        <w:t>Also, there's no recruiter call. So once you qualify, then you head out and do the gig.</w:t>
      </w:r>
    </w:p>
    <w:p>
      <w:r>
        <w:rPr>
          <w:b/>
          <w:sz w:val="26"/>
        </w:rPr>
        <w:t>How to Use ProductTube Effectively</w:t>
      </w:r>
    </w:p>
    <w:p>
      <w:pPr>
        <w:spacing w:after="140"/>
      </w:pPr>
      <w:r>
        <w:t>There are certain conditions for this company to be productive and effective for you.</w:t>
      </w:r>
    </w:p>
    <w:p>
      <w:pPr>
        <w:spacing w:after="140"/>
      </w:pPr>
      <w:r>
        <w:t>If you are already shopping and you are out and about, then you want to check the ProductTube app to see what they're offering because you might just be in a position to quickly qualify for a gig and then complete it.</w:t>
      </w:r>
    </w:p>
    <w:p>
      <w:r>
        <w:rPr>
          <w:b/>
          <w:sz w:val="26"/>
        </w:rPr>
        <w:t>The Email Issue</w:t>
      </w:r>
    </w:p>
    <w:p>
      <w:pPr>
        <w:spacing w:after="140"/>
      </w:pPr>
      <w:r>
        <w:t>One thing about ProductTube that I would like to let you know — and I find it somewhat annoying, but I've learned how to deal with it — is that they send a lot of emails, but there is not a link to click inside the emails.</w:t>
      </w:r>
    </w:p>
    <w:p>
      <w:pPr>
        <w:spacing w:after="140"/>
      </w:pPr>
      <w:r>
        <w:t>At first, I was very confused by that. But then I realized I just have to keep the app open and refresh it.</w:t>
      </w:r>
    </w:p>
    <w:p>
      <w:pPr>
        <w:spacing w:after="140"/>
      </w:pPr>
      <w:r>
        <w:t>You cannot depend upon the emails.</w:t>
      </w:r>
    </w:p>
    <w:p>
      <w:pPr>
        <w:spacing w:after="140"/>
      </w:pPr>
      <w:r>
        <w:t>When you get emails from ProductTube, it's really just an overview of what's going on in the app.</w:t>
      </w:r>
    </w:p>
    <w:p>
      <w:pPr>
        <w:spacing w:after="140"/>
      </w:pPr>
      <w:r>
        <w:t>You're going to see the actual studies inside the app itself.</w:t>
      </w:r>
    </w:p>
    <w:p>
      <w:r>
        <w:rPr>
          <w:b/>
          <w:color w:val="C09000"/>
          <w:sz w:val="26"/>
        </w:rPr>
        <w:t>💰 Average Incentive</w:t>
      </w:r>
    </w:p>
    <w:p>
      <w:pPr>
        <w:spacing w:after="140"/>
      </w:pPr>
      <w:r>
        <w:t>ProductTube has an average incentive of about $20 to $35.</w:t>
      </w:r>
    </w:p>
    <w:p>
      <w:pPr>
        <w:spacing w:after="140"/>
      </w:pPr>
      <w:r>
        <w:t>You will find bigger opportunities in there, so keep your eye out.</w:t>
      </w:r>
    </w:p>
    <w:p>
      <w:r>
        <w:rPr>
          <w:b/>
          <w:sz w:val="26"/>
        </w:rPr>
        <w:t>Let the Screener Guide You</w:t>
      </w:r>
    </w:p>
    <w:p>
      <w:pPr>
        <w:spacing w:after="140"/>
      </w:pPr>
      <w:r>
        <w:t>As I said before, you want to let the screener guide you.</w:t>
      </w:r>
    </w:p>
    <w:p>
      <w:pPr>
        <w:spacing w:after="140"/>
      </w:pPr>
      <w:r>
        <w:t>As soon as you click into a study, you're going to see what the study is about.</w:t>
      </w:r>
    </w:p>
    <w:p>
      <w:pPr>
        <w:spacing w:after="140"/>
      </w:pPr>
      <w:r>
        <w:t>With ProductTube, you don't really know unless you click.</w:t>
      </w:r>
    </w:p>
    <w:p>
      <w:pPr>
        <w:spacing w:after="140"/>
      </w:pPr>
      <w:r>
        <w:t>They will send you emails telling you what the study is about, but again, there is no link to click.</w:t>
      </w:r>
    </w:p>
    <w:p>
      <w:pPr>
        <w:spacing w:after="140"/>
      </w:pPr>
      <w:r>
        <w:t>So you want to head directly to the app quickly.</w:t>
      </w:r>
    </w:p>
    <w:p>
      <w:r>
        <w:rPr>
          <w:b/>
          <w:sz w:val="26"/>
        </w:rPr>
        <w:t>Understanding Demographics</w:t>
      </w:r>
    </w:p>
    <w:p>
      <w:pPr>
        <w:spacing w:after="140"/>
      </w:pPr>
      <w:r>
        <w:t>I once saw a study for $250 and got excited, but then I clicked and realized the study was for people outside my demographic and specifically for people who had recently shopped at KFC and ordered a very specific item.</w:t>
      </w:r>
    </w:p>
    <w:p>
      <w:pPr>
        <w:spacing w:after="140"/>
      </w:pPr>
      <w:r>
        <w:t>If that's not you and doesn't describe you, then just move on to the next opportunity.</w:t>
      </w:r>
    </w:p>
    <w:p>
      <w:r>
        <w:rPr>
          <w:b/>
          <w:sz w:val="26"/>
        </w:rPr>
        <w:t>Payment Information</w:t>
      </w:r>
    </w:p>
    <w:p>
      <w:pPr>
        <w:spacing w:after="140"/>
      </w:pPr>
      <w:r>
        <w:t>Now here's something about ProductTube that I want to let you know.</w:t>
      </w:r>
    </w:p>
    <w:p>
      <w:pPr>
        <w:spacing w:after="140"/>
      </w:pPr>
      <w:r>
        <w:t>I personally don't have a problem with this because I just like getting paid, but right now they only pay out in Amazon gift cards.</w:t>
      </w:r>
    </w:p>
    <w:p>
      <w:pPr>
        <w:spacing w:after="140"/>
      </w:pPr>
      <w:r>
        <w:t>You can also use those for Amazon Fresh if you would like.</w:t>
      </w:r>
    </w:p>
    <w:p>
      <w:r>
        <w:rPr>
          <w:b/>
          <w:sz w:val="26"/>
        </w:rPr>
        <w:t>Stay in Hustle Mode</w:t>
      </w:r>
    </w:p>
    <w:p>
      <w:pPr>
        <w:spacing w:after="140"/>
      </w:pPr>
      <w:r>
        <w:t>The tasks on ProductTube come and go very quickly, so you have to be in hustle mode.</w:t>
      </w:r>
    </w:p>
    <w:p>
      <w:pPr>
        <w:spacing w:after="140"/>
      </w:pPr>
      <w:r>
        <w:t>Check the app before you head out shopping because you might already be in a store where there is a task available.</w:t>
      </w:r>
    </w:p>
    <w:p>
      <w:pPr>
        <w:spacing w:after="140"/>
      </w:pPr>
      <w:r>
        <w:t>You can integrate the task into your shopping trip and potentially earn $20 for an extra five to ten minutes of effort.</w:t>
      </w:r>
    </w:p>
    <w:p>
      <w:pPr>
        <w:spacing w:after="140"/>
      </w:pPr>
      <w:r>
        <w:t>Keep the app open and keep checking constantly.</w:t>
      </w:r>
    </w:p>
    <w:p>
      <w:r>
        <w:rPr>
          <w:b/>
          <w:sz w:val="26"/>
        </w:rPr>
        <w:t>What’s Next</w:t>
      </w:r>
    </w:p>
    <w:p>
      <w:pPr>
        <w:spacing w:after="140"/>
      </w:pPr>
      <w:r>
        <w:t>That is it for ProductTube.</w:t>
      </w:r>
    </w:p>
    <w:p>
      <w:pPr>
        <w:spacing w:after="140"/>
      </w:pPr>
      <w:r>
        <w:t>Go ahead and download it from the App Store, create your profile, and start looking at the tasks.</w:t>
      </w:r>
    </w:p>
    <w:p>
      <w:pPr>
        <w:spacing w:after="140"/>
      </w:pPr>
      <w:r>
        <w:t>As with any platform, you want to stay active, stay in hustle mode, and be ready to go.</w:t>
      </w:r>
    </w:p>
    <w:p>
      <w:pPr>
        <w:spacing w:after="140"/>
      </w:pPr>
      <w:r>
        <w:t>I want to thank you for watching this lesson on ProductTube.</w:t>
      </w:r>
    </w:p>
    <w:p>
      <w:pPr>
        <w:spacing w:after="140"/>
      </w:pPr>
      <w:r>
        <w:t>In the next lesson, I'm going to go over DScout, and I think you'll like this one.</w:t>
      </w:r>
    </w:p>
    <w:p>
      <w:pPr>
        <w:spacing w:after="140"/>
      </w:pPr>
      <w:r>
        <w:t>Thank you for watching, and I will see you there.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