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Welcome Back</w:t>
      </w:r>
    </w:p>
    <w:p>
      <w:pPr>
        <w:spacing w:after="140"/>
      </w:pPr>
      <w:r>
        <w:t>Hello, everyone. It's Brenda, and I wanna welcome you back.</w:t>
      </w:r>
    </w:p>
    <w:p>
      <w:pPr>
        <w:spacing w:after="140"/>
      </w:pPr>
      <w:r>
        <w:t>In this lesson, I wanna talk about what happens when you get on the phone with a recruiter and how to position yourself so that you get selected.</w:t>
      </w:r>
    </w:p>
    <w:p>
      <w:r>
        <w:rPr>
          <w:b/>
          <w:sz w:val="26"/>
        </w:rPr>
        <w:t>What Recruiters Are Really Looking For</w:t>
      </w:r>
    </w:p>
    <w:p>
      <w:pPr>
        <w:spacing w:after="140"/>
      </w:pPr>
      <w:r>
        <w:t>If you get on the phone with a recruiter for a focus group, some people say it feels like a job interview, but it's not.</w:t>
      </w:r>
    </w:p>
    <w:p>
      <w:pPr>
        <w:spacing w:after="140"/>
      </w:pPr>
      <w:r>
        <w:t>It's less like a job interview and more like a fit check.</w:t>
      </w:r>
    </w:p>
    <w:p>
      <w:pPr>
        <w:spacing w:after="140"/>
      </w:pPr>
      <w:r>
        <w:t>They are quickly trying to assess: do you match what the client needs, and will you be easy to work with?</w:t>
      </w:r>
    </w:p>
    <w:p>
      <w:r>
        <w:rPr>
          <w:b/>
          <w:sz w:val="26"/>
        </w:rPr>
        <w:t>Be Clear and Specific</w:t>
      </w:r>
    </w:p>
    <w:p>
      <w:pPr>
        <w:spacing w:after="140"/>
      </w:pPr>
      <w:r>
        <w:t>So here's what makes a difference.</w:t>
      </w:r>
    </w:p>
    <w:p>
      <w:pPr>
        <w:spacing w:after="140"/>
      </w:pPr>
      <w:r>
        <w:t>Be clear and specific.</w:t>
      </w:r>
    </w:p>
    <w:p>
      <w:pPr>
        <w:spacing w:after="140"/>
      </w:pPr>
      <w:r>
        <w:t>This makes the biggest difference.</w:t>
      </w:r>
    </w:p>
    <w:p>
      <w:pPr>
        <w:spacing w:after="140"/>
      </w:pPr>
      <w:r>
        <w:t>They are listening for usable answers — not long answers, and not made-up answers. They want your actual true opinion.</w:t>
      </w:r>
    </w:p>
    <w:p>
      <w:pPr>
        <w:spacing w:after="140"/>
      </w:pPr>
      <w:r>
        <w:t>So instead of saying, “Yeah, I use apps sometimes,” you wanna say something like:</w:t>
      </w:r>
    </w:p>
    <w:p>
      <w:pPr>
        <w:spacing w:after="140"/>
      </w:pPr>
      <w:r>
        <w:t>“I use DoorDash about twice a week, mostly on weekends, and I usually order dinner.”</w:t>
      </w:r>
    </w:p>
    <w:p>
      <w:pPr>
        <w:spacing w:after="140"/>
      </w:pPr>
      <w:r>
        <w:t>This is the kind of concise, articulate answer that they're looking for.</w:t>
      </w:r>
    </w:p>
    <w:p>
      <w:pPr>
        <w:spacing w:after="140"/>
      </w:pPr>
      <w:r>
        <w:t>This kind of answer instantly sounds to them like somebody they can use in a study.</w:t>
      </w:r>
    </w:p>
    <w:p>
      <w:r>
        <w:rPr>
          <w:b/>
          <w:sz w:val="26"/>
        </w:rPr>
        <w:t>Stay Consistent</w:t>
      </w:r>
    </w:p>
    <w:p>
      <w:pPr>
        <w:spacing w:after="140"/>
      </w:pPr>
      <w:r>
        <w:t>This is super important.</w:t>
      </w:r>
    </w:p>
    <w:p>
      <w:pPr>
        <w:spacing w:after="140"/>
      </w:pPr>
      <w:r>
        <w:t>Stay consistent with what you already submitted.</w:t>
      </w:r>
    </w:p>
    <w:p>
      <w:pPr>
        <w:spacing w:after="140"/>
      </w:pPr>
      <w:r>
        <w:t>They have your screener in front of them.</w:t>
      </w:r>
    </w:p>
    <w:p>
      <w:pPr>
        <w:spacing w:after="140"/>
      </w:pPr>
      <w:r>
        <w:t>So if you said you shop at Target weekly, don't suddenly say rarely.</w:t>
      </w:r>
    </w:p>
    <w:p>
      <w:pPr>
        <w:spacing w:after="140"/>
      </w:pPr>
      <w:r>
        <w:t>If something changed, just explain it briefly.</w:t>
      </w:r>
    </w:p>
    <w:p>
      <w:pPr>
        <w:spacing w:after="140"/>
      </w:pPr>
      <w:r>
        <w:t>Inconsistency is one of the fastest ways to get cut.</w:t>
      </w:r>
    </w:p>
    <w:p>
      <w:r>
        <w:rPr>
          <w:b/>
          <w:sz w:val="26"/>
        </w:rPr>
        <w:t>Don’t Try to Game It</w:t>
      </w:r>
    </w:p>
    <w:p>
      <w:pPr>
        <w:spacing w:after="140"/>
      </w:pPr>
      <w:r>
        <w:t>I'm not saying this as a prejudgment. I'm saying it because we are all tempted to do it.</w:t>
      </w:r>
    </w:p>
    <w:p>
      <w:pPr>
        <w:spacing w:after="140"/>
      </w:pPr>
      <w:r>
        <w:t>Don't try to fit in. Don't try to game it.</w:t>
      </w:r>
    </w:p>
    <w:p>
      <w:pPr>
        <w:spacing w:after="140"/>
      </w:pPr>
      <w:r>
        <w:t>A lot of people tend to overdo it, and it backfires.</w:t>
      </w:r>
    </w:p>
    <w:p>
      <w:pPr>
        <w:spacing w:after="140"/>
      </w:pPr>
      <w:r>
        <w:t>Don't pretend to be an expert if you're not.</w:t>
      </w:r>
    </w:p>
    <w:p>
      <w:pPr>
        <w:spacing w:after="140"/>
      </w:pPr>
      <w:r>
        <w:t>Don't guess what they want and reshape everything around that.</w:t>
      </w:r>
    </w:p>
    <w:p>
      <w:pPr>
        <w:spacing w:after="140"/>
      </w:pPr>
      <w:r>
        <w:t>Besides, they're trained to spot it. They're very good at it.</w:t>
      </w:r>
    </w:p>
    <w:p>
      <w:pPr>
        <w:spacing w:after="140"/>
      </w:pPr>
      <w:r>
        <w:t>Normal, specific answers are going to win.</w:t>
      </w:r>
    </w:p>
    <w:p>
      <w:r>
        <w:rPr>
          <w:b/>
          <w:sz w:val="26"/>
        </w:rPr>
        <w:t>Show That You Communicate Well</w:t>
      </w:r>
    </w:p>
    <w:p>
      <w:pPr>
        <w:spacing w:after="140"/>
      </w:pPr>
      <w:r>
        <w:t>They're thinking ahead to the actual session.</w:t>
      </w:r>
    </w:p>
    <w:p>
      <w:pPr>
        <w:spacing w:after="140"/>
      </w:pPr>
      <w:r>
        <w:t>They're looking for somebody who speaks clearly, doesn't ramble, and can stay on topic.</w:t>
      </w:r>
    </w:p>
    <w:p>
      <w:pPr>
        <w:spacing w:after="140"/>
      </w:pPr>
      <w:r>
        <w:t>So a good rhythm is:</w:t>
      </w:r>
    </w:p>
    <w:p>
      <w:pPr>
        <w:spacing w:after="140"/>
      </w:pPr>
      <w:r>
        <w:t>• They ask a question</w:t>
        <w:br/>
        <w:t>• You answer it</w:t>
        <w:br/>
        <w:t>• You give quick detail</w:t>
        <w:br/>
        <w:t>• Then you stop</w:t>
      </w:r>
    </w:p>
    <w:p>
      <w:r>
        <w:rPr>
          <w:b/>
          <w:sz w:val="26"/>
        </w:rPr>
        <w:t>Be Decisive</w:t>
      </w:r>
    </w:p>
    <w:p>
      <w:pPr>
        <w:spacing w:after="140"/>
      </w:pPr>
      <w:r>
        <w:t>Be decisive because hesitation hurts you more than being wrong.</w:t>
      </w:r>
    </w:p>
    <w:p>
      <w:pPr>
        <w:spacing w:after="140"/>
      </w:pPr>
      <w:r>
        <w:t>So instead of saying, “I'm not really sure, maybe sometimes,” you'll wanna say, “Probably once or twice a month.”</w:t>
      </w:r>
    </w:p>
    <w:p>
      <w:pPr>
        <w:spacing w:after="140"/>
      </w:pPr>
      <w:r>
        <w:t>Even if it's approximate, it sounds usable.</w:t>
      </w:r>
    </w:p>
    <w:p>
      <w:r>
        <w:rPr>
          <w:b/>
          <w:sz w:val="26"/>
        </w:rPr>
        <w:t>Be Easy to Work With</w:t>
      </w:r>
    </w:p>
    <w:p>
      <w:pPr>
        <w:spacing w:after="140"/>
      </w:pPr>
      <w:r>
        <w:t>This is a big one recruiters look out for.</w:t>
      </w:r>
    </w:p>
    <w:p>
      <w:pPr>
        <w:spacing w:after="140"/>
      </w:pPr>
      <w:r>
        <w:t>They want people who are easy to work with.</w:t>
      </w:r>
    </w:p>
    <w:p>
      <w:pPr>
        <w:spacing w:after="140"/>
      </w:pPr>
      <w:r>
        <w:t>Small things matter more than people think.</w:t>
      </w:r>
    </w:p>
    <w:p>
      <w:pPr>
        <w:spacing w:after="140"/>
      </w:pPr>
      <w:r>
        <w:t>If you're expecting a call from a recruiter:</w:t>
      </w:r>
    </w:p>
    <w:p>
      <w:pPr>
        <w:spacing w:after="140"/>
      </w:pPr>
      <w:r>
        <w:t>• Answer the phone professionally</w:t>
        <w:br/>
        <w:t>• Be polite, but not overly formal</w:t>
        <w:br/>
        <w:t>• Don't sound distracted or rushed</w:t>
      </w:r>
    </w:p>
    <w:p>
      <w:pPr>
        <w:spacing w:after="140"/>
      </w:pPr>
      <w:r>
        <w:t>What they're doing is imagining you in a group discussion.</w:t>
      </w:r>
    </w:p>
    <w:p>
      <w:r>
        <w:rPr>
          <w:b/>
          <w:sz w:val="26"/>
        </w:rPr>
        <w:t>Know Your Basics</w:t>
      </w:r>
    </w:p>
    <w:p>
      <w:pPr>
        <w:spacing w:after="140"/>
      </w:pPr>
      <w:r>
        <w:t>Have quick answers ready for things like:</w:t>
      </w:r>
    </w:p>
    <w:p>
      <w:pPr>
        <w:spacing w:after="140"/>
      </w:pPr>
      <w:r>
        <w:t>• The brands that you use</w:t>
        <w:br/>
        <w:t>• Apps and websites you use regularly</w:t>
        <w:br/>
        <w:t>• Recent purchases</w:t>
        <w:br/>
        <w:t>• Your general habits in that category</w:t>
      </w:r>
    </w:p>
    <w:p>
      <w:r>
        <w:rPr>
          <w:b/>
          <w:sz w:val="26"/>
        </w:rPr>
        <w:t>What’s Happening Behind the Scenes</w:t>
      </w:r>
    </w:p>
    <w:p>
      <w:pPr>
        <w:spacing w:after="140"/>
      </w:pPr>
      <w:r>
        <w:t>There are things going on behind the scenes during the call.</w:t>
      </w:r>
    </w:p>
    <w:p>
      <w:pPr>
        <w:spacing w:after="140"/>
      </w:pPr>
      <w:r>
        <w:t>Even though it feels like a simple conversation, recruiters are usually taking notes and entering information into a system while they talk to you.</w:t>
      </w:r>
    </w:p>
    <w:p>
      <w:pPr>
        <w:spacing w:after="140"/>
      </w:pPr>
      <w:r>
        <w:t>They're capturing your answers, confirming that you fit the study, and sometimes adding short comments about how clearly you communicate or how reliable you seem.</w:t>
      </w:r>
    </w:p>
    <w:p>
      <w:pPr>
        <w:spacing w:after="140"/>
      </w:pPr>
      <w:r>
        <w:t>This is part of the data collection process, and those notes can stick with your profile for future studies.</w:t>
      </w:r>
    </w:p>
    <w:p>
      <w:r>
        <w:rPr>
          <w:b/>
          <w:sz w:val="26"/>
        </w:rPr>
        <w:t>Why First Impressions Matter</w:t>
      </w:r>
    </w:p>
    <w:p>
      <w:pPr>
        <w:spacing w:after="140"/>
      </w:pPr>
      <w:r>
        <w:t>I have received many calls later on after not being selected for a study because they remembered me.</w:t>
      </w:r>
    </w:p>
    <w:p>
      <w:pPr>
        <w:spacing w:after="140"/>
      </w:pPr>
      <w:r>
        <w:t>I was still in their database.</w:t>
      </w:r>
    </w:p>
    <w:p>
      <w:pPr>
        <w:spacing w:after="140"/>
      </w:pPr>
      <w:r>
        <w:t>I made an impression on them, but I just wasn't the right fit for that study.</w:t>
      </w:r>
    </w:p>
    <w:p>
      <w:pPr>
        <w:spacing w:after="140"/>
      </w:pPr>
      <w:r>
        <w:t>Then another study came up where I was the right fit, they called me, and I booked it.</w:t>
      </w:r>
    </w:p>
    <w:p>
      <w:pPr>
        <w:spacing w:after="140"/>
      </w:pPr>
      <w:r>
        <w:t>That's how it works.</w:t>
      </w:r>
    </w:p>
    <w:p>
      <w:r>
        <w:rPr>
          <w:b/>
          <w:sz w:val="26"/>
        </w:rPr>
        <w:t>If You Don’t Get Selected</w:t>
      </w:r>
    </w:p>
    <w:p>
      <w:pPr>
        <w:spacing w:after="140"/>
      </w:pPr>
      <w:r>
        <w:t>If you are not selected, just move on to the next opportunity.</w:t>
      </w:r>
    </w:p>
    <w:p>
      <w:pPr>
        <w:spacing w:after="140"/>
      </w:pPr>
      <w:r>
        <w:t>If you don't qualify, don't force it.</w:t>
      </w:r>
    </w:p>
    <w:p>
      <w:pPr>
        <w:spacing w:after="140"/>
      </w:pPr>
      <w:r>
        <w:t>Sometimes we just aren't the right fit for that study.</w:t>
      </w:r>
    </w:p>
    <w:p>
      <w:pPr>
        <w:spacing w:after="140"/>
      </w:pPr>
      <w:r>
        <w:t>It is normal.</w:t>
      </w:r>
    </w:p>
    <w:p>
      <w:pPr>
        <w:spacing w:after="140"/>
      </w:pPr>
      <w:r>
        <w:t>Getting marked as honest and easy to deal with is more valuable long term than squeezing into one study.</w:t>
      </w:r>
    </w:p>
    <w:p>
      <w:r>
        <w:rPr>
          <w:b/>
          <w:sz w:val="26"/>
        </w:rPr>
        <w:t>What’s Next</w:t>
      </w:r>
    </w:p>
    <w:p>
      <w:pPr>
        <w:spacing w:after="140"/>
      </w:pPr>
      <w:r>
        <w:t>That's going to be it for this lesson.</w:t>
      </w:r>
    </w:p>
    <w:p>
      <w:pPr>
        <w:spacing w:after="140"/>
      </w:pPr>
      <w:r>
        <w:t>Please see the uploaded lessons along with the practice cheat sheet that I've made for you so you can see examples of what a good answer is versus a bad answer when you're on the phone with a recruiter.</w:t>
      </w:r>
    </w:p>
    <w:p>
      <w:pPr>
        <w:spacing w:after="140"/>
      </w:pPr>
      <w:r>
        <w:t>Thank you so much for being here. I appreciate you so much.</w:t>
      </w:r>
    </w:p>
    <w:p>
      <w:pPr>
        <w:spacing w:after="140"/>
      </w:pPr>
      <w:r>
        <w:t>And I hope that this course is helping you.</w:t>
      </w:r>
    </w:p>
    <w:p>
      <w:pPr>
        <w:spacing w:after="140"/>
      </w:pPr>
      <w:r>
        <w:t>I will see you in the next lesson.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